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AB87" w14:textId="77777777" w:rsidR="008E7758" w:rsidRPr="008E7758" w:rsidRDefault="008E7758" w:rsidP="004D2068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 xml:space="preserve">عزيزي </w:t>
      </w:r>
      <w:r w:rsidR="004D2068" w:rsidRPr="008E7758">
        <w:rPr>
          <w:rFonts w:eastAsia="Arial Unicode MS" w:cs="Arial Unicode MS"/>
          <w:lang w:val="it-IT"/>
        </w:rPr>
        <w:t>[</w:t>
      </w:r>
      <w:r w:rsidR="004D2068" w:rsidRPr="008E7758">
        <w:rPr>
          <w:rFonts w:eastAsia="Arial Unicode MS" w:cs="Arial Unicode MS"/>
          <w:highlight w:val="yellow"/>
          <w:lang w:val="it-IT"/>
        </w:rPr>
        <w:t>voor- en achternaam</w:t>
      </w:r>
      <w:r w:rsidR="004D2068" w:rsidRPr="008E7758">
        <w:rPr>
          <w:rFonts w:eastAsia="Arial Unicode MS" w:cs="Arial Unicode MS"/>
          <w:lang w:val="it-IT"/>
        </w:rPr>
        <w:t>]</w:t>
      </w:r>
      <w:r w:rsidR="004D2068">
        <w:rPr>
          <w:rFonts w:eastAsia="Arial Unicode MS" w:cs="Arial Unicode MS" w:hint="cs"/>
          <w:rtl/>
        </w:rPr>
        <w:t>،</w:t>
      </w:r>
    </w:p>
    <w:p w14:paraId="687CAB88" w14:textId="77777777" w:rsidR="008E7758" w:rsidRPr="009339D5" w:rsidRDefault="008E7758" w:rsidP="008E7758">
      <w:pPr>
        <w:pStyle w:val="Hoofdtekst"/>
        <w:rPr>
          <w:rFonts w:eastAsia="Arial Unicode MS" w:cs="Arial Unicode MS"/>
          <w:lang w:val="en-US"/>
        </w:rPr>
      </w:pPr>
    </w:p>
    <w:p w14:paraId="687CAB89" w14:textId="77777777" w:rsidR="008E7758" w:rsidRDefault="008E7758" w:rsidP="008E7758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لدينا أخبار جيدة</w:t>
      </w:r>
      <w:r w:rsidR="00191391">
        <w:rPr>
          <w:rFonts w:cs="Times New Roman" w:hint="cs"/>
          <w:rtl/>
        </w:rPr>
        <w:t xml:space="preserve"> لك</w:t>
      </w:r>
      <w:r>
        <w:rPr>
          <w:rFonts w:hint="cs"/>
          <w:rtl/>
        </w:rPr>
        <w:t xml:space="preserve">! </w:t>
      </w:r>
      <w:r w:rsidR="00191391">
        <w:rPr>
          <w:rFonts w:cs="Arial" w:hint="cs"/>
          <w:rtl/>
        </w:rPr>
        <w:t xml:space="preserve">اعتبارًا </w:t>
      </w:r>
      <w:r>
        <w:rPr>
          <w:rFonts w:cs="Times New Roman" w:hint="cs"/>
          <w:rtl/>
        </w:rPr>
        <w:t>من اليوم يمكنك مشاهدة ملفك الطبي على الإنترنت بنفسك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cs="Times New Roman" w:hint="cs"/>
          <w:rtl/>
        </w:rPr>
        <w:t>على سبيل المثال، ستجد في ملفك الطبي</w:t>
      </w:r>
      <w:r>
        <w:rPr>
          <w:rFonts w:hint="cs"/>
          <w:rtl/>
        </w:rPr>
        <w:t>:</w:t>
      </w:r>
    </w:p>
    <w:p w14:paraId="687CAB8A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687CAB8B" w14:textId="77777777" w:rsidR="008E7758" w:rsidRDefault="008E7758" w:rsidP="008E7758">
      <w:pPr>
        <w:pStyle w:val="Hoofdtekst"/>
        <w:numPr>
          <w:ilvl w:val="0"/>
          <w:numId w:val="1"/>
        </w:numPr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المشورة الطبية المُقدَّمة من طبيب الأسرة</w:t>
      </w:r>
    </w:p>
    <w:p w14:paraId="687CAB8C" w14:textId="77777777" w:rsidR="008E7758" w:rsidRDefault="008E7758" w:rsidP="008E7758">
      <w:pPr>
        <w:pStyle w:val="Hoofdtekst"/>
        <w:numPr>
          <w:ilvl w:val="0"/>
          <w:numId w:val="1"/>
        </w:numPr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نتائج الفحوصات</w:t>
      </w:r>
    </w:p>
    <w:p w14:paraId="687CAB8D" w14:textId="77777777" w:rsidR="008E7758" w:rsidRPr="008E7758" w:rsidRDefault="008E7758" w:rsidP="008E7758">
      <w:pPr>
        <w:pStyle w:val="Hoofdtekst"/>
        <w:numPr>
          <w:ilvl w:val="0"/>
          <w:numId w:val="1"/>
        </w:numPr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قائمة بالأدوية الخاصة بك</w:t>
      </w:r>
    </w:p>
    <w:p w14:paraId="687CAB8E" w14:textId="77777777" w:rsidR="008E7758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687CAB8F" w14:textId="77777777" w:rsidR="008E7758" w:rsidRDefault="008E7758" w:rsidP="008E7758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يمكنك الاطلاع على هذه المعلومات حول صحتك في المنزل على هاتفك أو على جهاز الكمبيوتر الخاص بك</w:t>
      </w:r>
      <w:r>
        <w:rPr>
          <w:rFonts w:hint="cs"/>
          <w:rtl/>
        </w:rPr>
        <w:t xml:space="preserve">. </w:t>
      </w:r>
      <w:r w:rsidR="00492BC4">
        <w:rPr>
          <w:rFonts w:cs="Times New Roman" w:hint="cs"/>
          <w:rtl/>
        </w:rPr>
        <w:t xml:space="preserve">وبالتالي، يكون لديك </w:t>
      </w:r>
      <w:r>
        <w:rPr>
          <w:rFonts w:cs="Times New Roman" w:hint="cs"/>
          <w:rtl/>
        </w:rPr>
        <w:t>مزيد من المعلومات عندما تأتي للتحدث معنا حول صحتك</w:t>
      </w:r>
      <w:r w:rsidR="00492BC4">
        <w:rPr>
          <w:rFonts w:cs="Times New Roman" w:hint="cs"/>
          <w:rtl/>
        </w:rPr>
        <w:t>، وهو ما يدعمك أيضًا في اتخاذ ال</w:t>
      </w:r>
      <w:r>
        <w:rPr>
          <w:rFonts w:cs="Times New Roman" w:hint="cs"/>
          <w:rtl/>
        </w:rPr>
        <w:t>قرار بشأن علاجك</w:t>
      </w:r>
      <w:r>
        <w:rPr>
          <w:rFonts w:hint="cs"/>
          <w:rtl/>
        </w:rPr>
        <w:t>.</w:t>
      </w:r>
    </w:p>
    <w:p w14:paraId="687CAB90" w14:textId="77777777" w:rsidR="008E7758" w:rsidRPr="00A52A34" w:rsidRDefault="008E7758" w:rsidP="008E7758">
      <w:pPr>
        <w:pStyle w:val="Hoofdtekst"/>
        <w:rPr>
          <w:rFonts w:eastAsia="Arial Unicode MS" w:cs="Arial Unicode MS"/>
          <w:lang w:val="it-IT"/>
        </w:rPr>
      </w:pPr>
    </w:p>
    <w:p w14:paraId="687CAB91" w14:textId="77777777" w:rsidR="008E7758" w:rsidRPr="008E7758" w:rsidRDefault="008E7758" w:rsidP="008E7758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هل تريد الاطلاع على بياناتك الطبية على ال</w:t>
      </w:r>
      <w:r w:rsidR="00FA6DD6">
        <w:rPr>
          <w:rFonts w:cs="Times New Roman" w:hint="cs"/>
          <w:rtl/>
        </w:rPr>
        <w:t>إنترنت؟ في هذه الرسالة</w:t>
      </w:r>
      <w:r>
        <w:rPr>
          <w:rFonts w:cs="Times New Roman" w:hint="cs"/>
          <w:rtl/>
        </w:rPr>
        <w:t xml:space="preserve"> نوضح</w:t>
      </w:r>
      <w:r w:rsidR="00FA6DD6">
        <w:rPr>
          <w:rFonts w:cs="Times New Roman" w:hint="cs"/>
          <w:rtl/>
        </w:rPr>
        <w:t xml:space="preserve"> لك</w:t>
      </w:r>
      <w:r w:rsidR="00FA355C">
        <w:rPr>
          <w:rFonts w:cs="Times New Roman" w:hint="cs"/>
          <w:rtl/>
        </w:rPr>
        <w:t xml:space="preserve"> كيف يمكنك القيام بذلك بصورة آمنة</w:t>
      </w:r>
      <w:r>
        <w:rPr>
          <w:rFonts w:hint="cs"/>
          <w:rtl/>
        </w:rPr>
        <w:t>.</w:t>
      </w:r>
    </w:p>
    <w:p w14:paraId="687CAB92" w14:textId="77777777" w:rsidR="002066EF" w:rsidRPr="00A52A34" w:rsidRDefault="002066EF" w:rsidP="002066EF">
      <w:pPr>
        <w:pStyle w:val="Tussenkop"/>
        <w:rPr>
          <w:lang w:val="it-IT"/>
        </w:rPr>
      </w:pPr>
    </w:p>
    <w:p w14:paraId="687CAB93" w14:textId="77777777" w:rsidR="008E7758" w:rsidRPr="002066EF" w:rsidRDefault="008E7758" w:rsidP="002066EF">
      <w:pPr>
        <w:pStyle w:val="Tussenkop"/>
        <w:bidi/>
        <w:rPr>
          <w:rtl/>
        </w:rPr>
      </w:pPr>
      <w:r>
        <w:rPr>
          <w:rFonts w:hint="cs"/>
          <w:rtl/>
        </w:rPr>
        <w:t>كيف يمكنني تسجيل الدخول؟</w:t>
      </w:r>
    </w:p>
    <w:p w14:paraId="687CAB94" w14:textId="52145D94" w:rsidR="008E7758" w:rsidRPr="008E7758" w:rsidRDefault="008E7758" w:rsidP="009339D5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 xml:space="preserve">من خلال </w:t>
      </w:r>
      <w:r>
        <w:rPr>
          <w:rFonts w:hint="cs"/>
          <w:rtl/>
        </w:rPr>
        <w:t>[</w:t>
      </w:r>
      <w:r w:rsidRPr="00A52A34">
        <w:rPr>
          <w:highlight w:val="yellow"/>
          <w:lang w:val="it-IT"/>
        </w:rPr>
        <w:t>naam huisartsenpraktijk</w:t>
      </w:r>
      <w:r>
        <w:rPr>
          <w:rFonts w:hint="cs"/>
          <w:rtl/>
        </w:rPr>
        <w:t xml:space="preserve">] </w:t>
      </w:r>
      <w:r>
        <w:rPr>
          <w:rFonts w:cs="Times New Roman" w:hint="cs"/>
          <w:rtl/>
        </w:rPr>
        <w:t>يمكنك تسجيل الدخول عن طريق</w:t>
      </w:r>
      <w:r w:rsidR="009339D5" w:rsidRPr="008E7758">
        <w:rPr>
          <w:rFonts w:eastAsia="Arial Unicode MS" w:cs="Arial Unicode MS"/>
          <w:lang w:val="it-IT"/>
        </w:rPr>
        <w:t>[</w:t>
      </w:r>
      <w:r w:rsidR="009339D5" w:rsidRPr="002066EF">
        <w:rPr>
          <w:rFonts w:eastAsia="Arial Unicode MS" w:cs="Arial Unicode MS"/>
          <w:highlight w:val="yellow"/>
          <w:lang w:val="it-IT"/>
        </w:rPr>
        <w:t>naam PGO/HIS</w:t>
      </w:r>
      <w:r w:rsidR="009339D5" w:rsidRPr="008E7758">
        <w:rPr>
          <w:rFonts w:eastAsia="Arial Unicode MS" w:cs="Arial Unicode MS"/>
          <w:lang w:val="it-IT"/>
        </w:rPr>
        <w:t>]</w:t>
      </w:r>
      <w:r w:rsidR="009339D5">
        <w:rPr>
          <w:rFonts w:hint="cs"/>
          <w:rtl/>
          <w:lang w:val="it-IT"/>
        </w:rPr>
        <w:t>.</w:t>
      </w:r>
      <w:r w:rsidR="009339D5" w:rsidRPr="00A52A34">
        <w:rPr>
          <w:lang w:val="it-IT"/>
        </w:rPr>
        <w:br/>
      </w:r>
      <w:r>
        <w:t>[</w:t>
      </w:r>
      <w:r>
        <w:rPr>
          <w:highlight w:val="yellow"/>
        </w:rPr>
        <w:t>Enkele zinnen toevoegen over specifieke manier van inloggen, bijvoorbeeld DigiD etc. etc.</w:t>
      </w:r>
      <w:r>
        <w:t>]</w:t>
      </w:r>
    </w:p>
    <w:p w14:paraId="687CAB95" w14:textId="77777777" w:rsidR="002066EF" w:rsidRPr="00A52A34" w:rsidRDefault="002066EF" w:rsidP="008E7758">
      <w:pPr>
        <w:pStyle w:val="Hoofdtekst"/>
        <w:rPr>
          <w:rFonts w:eastAsia="Arial Unicode MS" w:cs="Arial Unicode MS"/>
        </w:rPr>
      </w:pPr>
    </w:p>
    <w:p w14:paraId="687CAB96" w14:textId="77777777" w:rsidR="008E7758" w:rsidRPr="008E7758" w:rsidRDefault="008E7758" w:rsidP="002066EF">
      <w:pPr>
        <w:pStyle w:val="Tussenkop"/>
        <w:bidi/>
        <w:rPr>
          <w:rtl/>
        </w:rPr>
      </w:pPr>
      <w:r>
        <w:rPr>
          <w:rFonts w:hint="cs"/>
          <w:rtl/>
        </w:rPr>
        <w:t xml:space="preserve">هل </w:t>
      </w:r>
      <w:r w:rsidR="007F4A84">
        <w:rPr>
          <w:rFonts w:hint="cs"/>
          <w:rtl/>
        </w:rPr>
        <w:t>يتم حفظ</w:t>
      </w:r>
      <w:r w:rsidR="00C71115">
        <w:rPr>
          <w:rFonts w:hint="cs"/>
          <w:rtl/>
        </w:rPr>
        <w:t xml:space="preserve"> </w:t>
      </w:r>
      <w:r w:rsidR="007F4A84">
        <w:rPr>
          <w:rFonts w:hint="cs"/>
          <w:rtl/>
        </w:rPr>
        <w:t>بياناتك</w:t>
      </w:r>
      <w:r>
        <w:rPr>
          <w:rFonts w:hint="cs"/>
          <w:rtl/>
        </w:rPr>
        <w:t xml:space="preserve"> بصورة آمنة؟</w:t>
      </w:r>
    </w:p>
    <w:p w14:paraId="687CAB97" w14:textId="77777777" w:rsidR="008E7758" w:rsidRDefault="008E7758" w:rsidP="008E7758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فقط أنت وطبيب الأسرة وم</w:t>
      </w:r>
      <w:r w:rsidR="00DB5E72">
        <w:rPr>
          <w:rFonts w:cs="Times New Roman" w:hint="cs"/>
          <w:rtl/>
        </w:rPr>
        <w:t>وظفو</w:t>
      </w:r>
      <w:r w:rsidR="00C71115">
        <w:rPr>
          <w:rFonts w:cs="Times New Roman" w:hint="cs"/>
          <w:rtl/>
        </w:rPr>
        <w:t xml:space="preserve"> عيادات أطباء الأسرة يمكنكم</w:t>
      </w:r>
      <w:r>
        <w:rPr>
          <w:rFonts w:cs="Times New Roman" w:hint="cs"/>
          <w:rtl/>
        </w:rPr>
        <w:t xml:space="preserve"> مشاهدة البيانات الخاصة بك</w:t>
      </w:r>
      <w:r>
        <w:rPr>
          <w:rFonts w:hint="cs"/>
          <w:rtl/>
        </w:rPr>
        <w:t xml:space="preserve">. </w:t>
      </w:r>
      <w:r w:rsidR="00497335">
        <w:rPr>
          <w:rFonts w:cs="Arial" w:hint="cs"/>
          <w:rtl/>
        </w:rPr>
        <w:t xml:space="preserve">يتم حفظ </w:t>
      </w:r>
      <w:r w:rsidR="00497335">
        <w:rPr>
          <w:rFonts w:cs="Times New Roman" w:hint="cs"/>
          <w:rtl/>
        </w:rPr>
        <w:t>بياناتك</w:t>
      </w:r>
      <w:r>
        <w:rPr>
          <w:rFonts w:cs="Times New Roman" w:hint="cs"/>
          <w:rtl/>
        </w:rPr>
        <w:t xml:space="preserve"> بصورة آمنة ولا يمكن لأي أشخاص آخرين الاطلاع عليها</w:t>
      </w:r>
      <w:r>
        <w:rPr>
          <w:rFonts w:hint="cs"/>
          <w:rtl/>
        </w:rPr>
        <w:t xml:space="preserve">. </w:t>
      </w:r>
      <w:r w:rsidR="00CB4160">
        <w:rPr>
          <w:rFonts w:cs="Times New Roman" w:hint="cs"/>
          <w:rtl/>
        </w:rPr>
        <w:t>يمكنك الاطلاع على بياناتك</w:t>
      </w:r>
      <w:r>
        <w:rPr>
          <w:rFonts w:cs="Times New Roman" w:hint="cs"/>
          <w:rtl/>
        </w:rPr>
        <w:t xml:space="preserve"> الطبية بعد تسجيل الدخول بصورة آمنة</w:t>
      </w:r>
      <w:r>
        <w:rPr>
          <w:rFonts w:hint="cs"/>
          <w:rtl/>
        </w:rPr>
        <w:t>.</w:t>
      </w:r>
    </w:p>
    <w:p w14:paraId="687CAB98" w14:textId="77777777" w:rsidR="002066EF" w:rsidRPr="00E272F4" w:rsidRDefault="002066EF" w:rsidP="008E7758">
      <w:pPr>
        <w:pStyle w:val="Hoofdtekst"/>
        <w:rPr>
          <w:rFonts w:eastAsia="Arial Unicode MS" w:cs="Arial Unicode MS"/>
          <w:lang w:val="en-US"/>
        </w:rPr>
      </w:pPr>
    </w:p>
    <w:p w14:paraId="687CAB99" w14:textId="77777777" w:rsidR="008E7758" w:rsidRPr="002066EF" w:rsidRDefault="008E7758" w:rsidP="002066EF">
      <w:pPr>
        <w:pStyle w:val="Tussenkop"/>
        <w:bidi/>
        <w:rPr>
          <w:rtl/>
        </w:rPr>
      </w:pPr>
      <w:r>
        <w:rPr>
          <w:rFonts w:hint="cs"/>
          <w:rtl/>
        </w:rPr>
        <w:t>كن حذر</w:t>
      </w:r>
      <w:r w:rsidR="00CB4160">
        <w:rPr>
          <w:rFonts w:hint="cs"/>
          <w:rtl/>
        </w:rPr>
        <w:t>ا عند إعطاء بياناتك</w:t>
      </w:r>
      <w:r>
        <w:rPr>
          <w:rFonts w:hint="cs"/>
          <w:rtl/>
        </w:rPr>
        <w:t xml:space="preserve"> للآخرين</w:t>
      </w:r>
    </w:p>
    <w:p w14:paraId="687CAB9A" w14:textId="77777777" w:rsidR="008E7758" w:rsidRDefault="008E7758" w:rsidP="008E7758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يمكنك إطلاع أشخاص آخرين على ملفك الطبي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على سبيل المثال أحد أفراد العائلة أو صديق مُقرب يساعدك في العناية بصحتك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فكر أولاً في ما إذا كنت تعتقد أنه من الجيد أن يطلع شخص آخر على بياناتك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لا تعطي بياناتك هكذا بسهولة للأشخاص الآخرين</w:t>
      </w:r>
      <w:r>
        <w:rPr>
          <w:rFonts w:hint="cs"/>
          <w:rtl/>
        </w:rPr>
        <w:t>.</w:t>
      </w:r>
    </w:p>
    <w:p w14:paraId="687CAB9B" w14:textId="77777777" w:rsidR="002066EF" w:rsidRPr="00B118A0" w:rsidRDefault="002066EF" w:rsidP="008E7758">
      <w:pPr>
        <w:pStyle w:val="Hoofdtekst"/>
        <w:rPr>
          <w:rFonts w:eastAsia="Arial Unicode MS" w:cs="Arial Unicode MS"/>
          <w:lang w:val="en-US"/>
        </w:rPr>
      </w:pPr>
    </w:p>
    <w:p w14:paraId="687CAB9C" w14:textId="77777777" w:rsidR="008E7758" w:rsidRDefault="008E7758" w:rsidP="008E7758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في بعض الأحيان تطلب شركات التأمين أو البلديات أو شركة أخرى معلومات عن صحتك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في أغلب الأحوال لا ت</w:t>
      </w:r>
      <w:r w:rsidR="006336A5">
        <w:rPr>
          <w:rFonts w:cs="Times New Roman" w:hint="cs"/>
          <w:rtl/>
        </w:rPr>
        <w:t>كون مُلزمًا بتقديم هذه البيانات</w:t>
      </w:r>
      <w:r>
        <w:rPr>
          <w:rFonts w:hint="cs"/>
          <w:rtl/>
        </w:rPr>
        <w:t xml:space="preserve">. </w:t>
      </w:r>
      <w:r w:rsidR="00E46389">
        <w:rPr>
          <w:rFonts w:cs="Times New Roman" w:hint="cs"/>
          <w:rtl/>
        </w:rPr>
        <w:t>في بعض الحالات قد ترغب في تقديم بياناتك،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</w:rPr>
        <w:t xml:space="preserve">وفي هذه </w:t>
      </w:r>
      <w:r w:rsidR="00A66D94">
        <w:rPr>
          <w:rFonts w:cs="Times New Roman" w:hint="cs"/>
          <w:rtl/>
        </w:rPr>
        <w:t>الحالة</w:t>
      </w:r>
      <w:r>
        <w:rPr>
          <w:rFonts w:cs="Times New Roman" w:hint="cs"/>
          <w:rtl/>
        </w:rPr>
        <w:t xml:space="preserve"> لا تقدم أبدًا ملفك الطبي</w:t>
      </w:r>
      <w:r w:rsidR="000D2E28">
        <w:rPr>
          <w:rFonts w:cs="Times New Roman" w:hint="cs"/>
          <w:rtl/>
        </w:rPr>
        <w:t xml:space="preserve"> </w:t>
      </w:r>
      <w:r w:rsidR="00CB4160">
        <w:rPr>
          <w:rFonts w:cs="Times New Roman" w:hint="cs"/>
          <w:rtl/>
        </w:rPr>
        <w:t xml:space="preserve"> بالكامل، وقدم فقط البيانات</w:t>
      </w:r>
      <w:r>
        <w:rPr>
          <w:rFonts w:cs="Times New Roman" w:hint="cs"/>
          <w:rtl/>
        </w:rPr>
        <w:t xml:space="preserve"> المطلوبة</w:t>
      </w:r>
      <w:r>
        <w:rPr>
          <w:rFonts w:hint="cs"/>
          <w:rtl/>
        </w:rPr>
        <w:t>.</w:t>
      </w:r>
    </w:p>
    <w:p w14:paraId="687CAB9D" w14:textId="77777777" w:rsidR="002066EF" w:rsidRPr="00E46389" w:rsidRDefault="002066EF" w:rsidP="008E7758">
      <w:pPr>
        <w:pStyle w:val="Hoofdtekst"/>
        <w:rPr>
          <w:rFonts w:eastAsia="Arial Unicode MS" w:cs="Arial Unicode MS"/>
          <w:lang w:val="en-US"/>
        </w:rPr>
      </w:pPr>
    </w:p>
    <w:p w14:paraId="687CAB9E" w14:textId="77777777" w:rsidR="008E7758" w:rsidRDefault="00CB4160" w:rsidP="008E7758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t>هل أنت متردد بشأن إعطاء معلوماتك</w:t>
      </w:r>
      <w:r w:rsidR="008E7758">
        <w:rPr>
          <w:rFonts w:cs="Times New Roman" w:hint="cs"/>
          <w:rtl/>
        </w:rPr>
        <w:t xml:space="preserve"> الطبية لشخص ما؟ ناقش هذا الأمر مع طبيب الأسرة أو مع مُساعدك</w:t>
      </w:r>
      <w:r w:rsidR="008E7758">
        <w:rPr>
          <w:rFonts w:hint="cs"/>
          <w:rtl/>
        </w:rPr>
        <w:t xml:space="preserve">. </w:t>
      </w:r>
      <w:r w:rsidR="008E7758">
        <w:rPr>
          <w:rFonts w:cs="Times New Roman" w:hint="cs"/>
          <w:rtl/>
        </w:rPr>
        <w:t>حيث يمكنهم مساعدتك في هذا الأمر</w:t>
      </w:r>
      <w:r w:rsidR="008E7758">
        <w:rPr>
          <w:rFonts w:hint="cs"/>
          <w:rtl/>
        </w:rPr>
        <w:t>.</w:t>
      </w:r>
    </w:p>
    <w:p w14:paraId="687CAB9F" w14:textId="77777777" w:rsidR="002066EF" w:rsidRPr="00A66D94" w:rsidRDefault="002066EF" w:rsidP="008E7758">
      <w:pPr>
        <w:pStyle w:val="Hoofdtekst"/>
        <w:rPr>
          <w:rFonts w:eastAsia="Arial Unicode MS" w:cs="Arial Unicode MS"/>
          <w:lang w:val="en-US"/>
        </w:rPr>
      </w:pPr>
    </w:p>
    <w:p w14:paraId="687CABA0" w14:textId="77777777" w:rsidR="008E7758" w:rsidRPr="00B118A0" w:rsidRDefault="00BC1ADE" w:rsidP="008E7758">
      <w:pPr>
        <w:pStyle w:val="Hoofdtekst"/>
        <w:bidi/>
        <w:rPr>
          <w:rFonts w:eastAsia="Arial Unicode MS" w:cs="Arial Unicode MS"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بياناتك</w:t>
      </w:r>
      <w:r w:rsidR="008E7758" w:rsidRPr="00B118A0">
        <w:rPr>
          <w:rFonts w:cs="Times New Roman" w:hint="cs"/>
          <w:b/>
          <w:bCs/>
          <w:sz w:val="24"/>
          <w:szCs w:val="24"/>
          <w:rtl/>
        </w:rPr>
        <w:t xml:space="preserve"> شخصية</w:t>
      </w:r>
      <w:r>
        <w:rPr>
          <w:rFonts w:hint="cs"/>
          <w:b/>
          <w:bCs/>
          <w:sz w:val="24"/>
          <w:szCs w:val="24"/>
          <w:rtl/>
        </w:rPr>
        <w:t xml:space="preserve"> تمامًا</w:t>
      </w:r>
      <w:r w:rsidR="008E7758" w:rsidRPr="00B118A0">
        <w:rPr>
          <w:rFonts w:hint="cs"/>
          <w:b/>
          <w:bCs/>
          <w:sz w:val="24"/>
          <w:szCs w:val="24"/>
          <w:rtl/>
        </w:rPr>
        <w:t xml:space="preserve">. </w:t>
      </w:r>
      <w:r w:rsidR="008E7758" w:rsidRPr="00B118A0">
        <w:rPr>
          <w:rFonts w:cs="Times New Roman" w:hint="cs"/>
          <w:b/>
          <w:bCs/>
          <w:sz w:val="24"/>
          <w:szCs w:val="24"/>
          <w:rtl/>
        </w:rPr>
        <w:t>لا تعطي رموز تسجيل الدخول الخاصة بك للآخرين</w:t>
      </w:r>
      <w:r w:rsidR="008E7758" w:rsidRPr="00B118A0">
        <w:rPr>
          <w:rFonts w:hint="cs"/>
          <w:b/>
          <w:bCs/>
          <w:sz w:val="24"/>
          <w:szCs w:val="24"/>
          <w:rtl/>
        </w:rPr>
        <w:t>.</w:t>
      </w:r>
    </w:p>
    <w:p w14:paraId="687CABA1" w14:textId="77777777" w:rsidR="002066EF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687CABA2" w14:textId="77777777" w:rsidR="008E7758" w:rsidRPr="002066EF" w:rsidRDefault="008E7758" w:rsidP="002066EF">
      <w:pPr>
        <w:pStyle w:val="Tussenkop"/>
        <w:bidi/>
        <w:rPr>
          <w:rtl/>
        </w:rPr>
      </w:pPr>
      <w:r>
        <w:rPr>
          <w:rFonts w:hint="cs"/>
          <w:rtl/>
        </w:rPr>
        <w:t xml:space="preserve"> هل ترغب في الحصول على مزيد من المعلومات؟</w:t>
      </w:r>
    </w:p>
    <w:p w14:paraId="687CABA3" w14:textId="77777777" w:rsidR="002066EF" w:rsidRDefault="002066EF" w:rsidP="008E7758">
      <w:pPr>
        <w:pStyle w:val="Hoofdtekst"/>
        <w:rPr>
          <w:rFonts w:eastAsia="Arial Unicode MS" w:cs="Arial Unicode MS"/>
          <w:lang w:val="it-IT"/>
        </w:rPr>
      </w:pPr>
    </w:p>
    <w:p w14:paraId="687CABA4" w14:textId="19D407FF" w:rsidR="007342FC" w:rsidRPr="008E7758" w:rsidRDefault="007342FC" w:rsidP="007342FC">
      <w:pPr>
        <w:pStyle w:val="Hoofdtekst"/>
        <w:rPr>
          <w:rFonts w:eastAsia="Arial Unicode MS" w:cs="Arial Unicode MS"/>
          <w:lang w:val="it-IT"/>
        </w:rPr>
      </w:pPr>
      <w:r w:rsidRPr="002066EF">
        <w:rPr>
          <w:rFonts w:eastAsia="Arial Unicode MS" w:cs="Arial Unicode MS"/>
          <w:highlight w:val="yellow"/>
          <w:lang w:val="it-IT"/>
        </w:rPr>
        <w:t>[Enkele zinnen om aan te geven waar patiënten meer informatie kunnen vinden over online inzage/inloggen etc</w:t>
      </w:r>
      <w:r w:rsidR="00864B87">
        <w:rPr>
          <w:rFonts w:eastAsia="Arial Unicode MS" w:cs="Arial Unicode MS"/>
          <w:highlight w:val="yellow"/>
          <w:lang w:val="it-IT"/>
        </w:rPr>
        <w:t>.</w:t>
      </w:r>
      <w:r w:rsidRPr="002066EF">
        <w:rPr>
          <w:rFonts w:eastAsia="Arial Unicode MS" w:cs="Arial Unicode MS"/>
          <w:highlight w:val="yellow"/>
          <w:lang w:val="it-IT"/>
        </w:rPr>
        <w:t>]</w:t>
      </w:r>
    </w:p>
    <w:p w14:paraId="687CABA5" w14:textId="77777777" w:rsidR="002066EF" w:rsidRPr="00A52A34" w:rsidRDefault="002066EF" w:rsidP="008E7758">
      <w:pPr>
        <w:pStyle w:val="Hoofdtekst"/>
        <w:rPr>
          <w:rFonts w:eastAsia="Arial Unicode MS" w:cs="Arial Unicode MS"/>
        </w:rPr>
      </w:pPr>
    </w:p>
    <w:p w14:paraId="687CABA6" w14:textId="77777777" w:rsidR="008E7758" w:rsidRPr="008E7758" w:rsidRDefault="008E7758" w:rsidP="008E7758">
      <w:pPr>
        <w:pStyle w:val="Hoofdtekst"/>
        <w:bidi/>
        <w:rPr>
          <w:rFonts w:eastAsia="Arial Unicode MS" w:cs="Arial Unicode MS"/>
          <w:rtl/>
        </w:rPr>
      </w:pPr>
      <w:r>
        <w:rPr>
          <w:rFonts w:cs="Times New Roman" w:hint="cs"/>
          <w:rtl/>
        </w:rPr>
        <w:lastRenderedPageBreak/>
        <w:t>مع أطيب التحيات،</w:t>
      </w:r>
    </w:p>
    <w:p w14:paraId="687CABA8" w14:textId="549B8C8F" w:rsidR="00D225AA" w:rsidRDefault="00DA2FC9" w:rsidP="00A52A34">
      <w:pPr>
        <w:pStyle w:val="Hoofdtekst"/>
        <w:bidi/>
      </w:pPr>
      <w:r w:rsidRPr="008E7758">
        <w:rPr>
          <w:rFonts w:eastAsia="Arial Unicode MS" w:cs="Arial Unicode MS"/>
          <w:lang w:val="it-IT"/>
        </w:rPr>
        <w:t>[</w:t>
      </w:r>
      <w:r w:rsidRPr="002066EF">
        <w:rPr>
          <w:rFonts w:eastAsia="Arial Unicode MS" w:cs="Arial Unicode MS"/>
          <w:highlight w:val="yellow"/>
          <w:lang w:val="it-IT"/>
        </w:rPr>
        <w:t>Afsluiting praktijk</w:t>
      </w:r>
      <w:r w:rsidRPr="008E7758">
        <w:rPr>
          <w:rFonts w:eastAsia="Arial Unicode MS" w:cs="Arial Unicode MS"/>
          <w:lang w:val="it-IT"/>
        </w:rPr>
        <w:t>]</w:t>
      </w:r>
      <w:r w:rsidR="008E7758">
        <w:rPr>
          <w:rFonts w:hint="cs"/>
          <w:b/>
          <w:bCs/>
          <w:color w:val="808080" w:themeColor="background1" w:themeShade="80"/>
          <w:u w:val="single"/>
          <w:rtl/>
        </w:rPr>
        <w:br/>
      </w:r>
    </w:p>
    <w:sectPr w:rsidR="00D225AA">
      <w:headerReference w:type="default" r:id="rId11"/>
      <w:footerReference w:type="default" r:id="rId12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ABAB" w14:textId="77777777" w:rsidR="00940304" w:rsidRDefault="00940304">
      <w:r>
        <w:separator/>
      </w:r>
    </w:p>
  </w:endnote>
  <w:endnote w:type="continuationSeparator" w:id="0">
    <w:p w14:paraId="687CABAC" w14:textId="77777777" w:rsidR="00940304" w:rsidRDefault="0094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ABB0" w14:textId="77777777" w:rsidR="00D225AA" w:rsidRDefault="00D22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ABA9" w14:textId="77777777" w:rsidR="00940304" w:rsidRDefault="00940304">
      <w:r>
        <w:separator/>
      </w:r>
    </w:p>
  </w:footnote>
  <w:footnote w:type="continuationSeparator" w:id="0">
    <w:p w14:paraId="687CABAA" w14:textId="77777777" w:rsidR="00940304" w:rsidRDefault="0094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ABAF" w14:textId="77777777" w:rsidR="00D225AA" w:rsidRDefault="00D22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96A"/>
    <w:multiLevelType w:val="hybridMultilevel"/>
    <w:tmpl w:val="97622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0D2E28"/>
    <w:rsid w:val="00191391"/>
    <w:rsid w:val="002066EF"/>
    <w:rsid w:val="003E02AD"/>
    <w:rsid w:val="004367A0"/>
    <w:rsid w:val="00465829"/>
    <w:rsid w:val="00492BC4"/>
    <w:rsid w:val="00497335"/>
    <w:rsid w:val="004D18F3"/>
    <w:rsid w:val="004D2068"/>
    <w:rsid w:val="004D2ED1"/>
    <w:rsid w:val="005D6D0C"/>
    <w:rsid w:val="006336A5"/>
    <w:rsid w:val="007342FC"/>
    <w:rsid w:val="00785E54"/>
    <w:rsid w:val="007F4A84"/>
    <w:rsid w:val="00835069"/>
    <w:rsid w:val="00864B87"/>
    <w:rsid w:val="008E7758"/>
    <w:rsid w:val="009339D5"/>
    <w:rsid w:val="00940304"/>
    <w:rsid w:val="00A00DEB"/>
    <w:rsid w:val="00A52A34"/>
    <w:rsid w:val="00A66D94"/>
    <w:rsid w:val="00AA512B"/>
    <w:rsid w:val="00B118A0"/>
    <w:rsid w:val="00B60622"/>
    <w:rsid w:val="00BC1ADE"/>
    <w:rsid w:val="00C71115"/>
    <w:rsid w:val="00C80C3A"/>
    <w:rsid w:val="00CB4160"/>
    <w:rsid w:val="00CF4BB7"/>
    <w:rsid w:val="00D225AA"/>
    <w:rsid w:val="00DA2FC9"/>
    <w:rsid w:val="00DB4B5D"/>
    <w:rsid w:val="00DB5E72"/>
    <w:rsid w:val="00E272F4"/>
    <w:rsid w:val="00E46389"/>
    <w:rsid w:val="00E52849"/>
    <w:rsid w:val="00EF04A7"/>
    <w:rsid w:val="00F45D81"/>
    <w:rsid w:val="00F73860"/>
    <w:rsid w:val="00FA355C"/>
    <w:rsid w:val="00FA6DD6"/>
    <w:rsid w:val="00FB27E8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7CAB87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EG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75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758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da2c7-8c87-4a7d-b9fc-f244d3bac9be" xsi:nil="true"/>
    <lcf76f155ced4ddcb4097134ff3c332f xmlns="357d472c-231e-4c23-b26a-71ddc73305fd">
      <Terms xmlns="http://schemas.microsoft.com/office/infopath/2007/PartnerControls"/>
    </lcf76f155ced4ddcb4097134ff3c332f>
    <_dlc_DocId xmlns="78fda2c7-8c87-4a7d-b9fc-f244d3bac9be">WPXKA3Y3CYVF-1138136019-3425425</_dlc_DocId>
    <_dlc_DocIdUrl xmlns="78fda2c7-8c87-4a7d-b9fc-f244d3bac9be">
      <Url>https://nhghq.sharepoint.com/sites/TEH/_layouts/15/DocIdRedir.aspx?ID=WPXKA3Y3CYVF-1138136019-3425425</Url>
      <Description>WPXKA3Y3CYVF-1138136019-3425425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1E1956003444A956BFFEE25E26F9" ma:contentTypeVersion="14" ma:contentTypeDescription="Een nieuw document maken." ma:contentTypeScope="" ma:versionID="82e8bc55a06860299f63a10ada58463e">
  <xsd:schema xmlns:xsd="http://www.w3.org/2001/XMLSchema" xmlns:xs="http://www.w3.org/2001/XMLSchema" xmlns:p="http://schemas.microsoft.com/office/2006/metadata/properties" xmlns:ns2="357d472c-231e-4c23-b26a-71ddc73305fd" xmlns:ns3="78fda2c7-8c87-4a7d-b9fc-f244d3bac9be" targetNamespace="http://schemas.microsoft.com/office/2006/metadata/properties" ma:root="true" ma:fieldsID="f297a9811561bce0a14edb208e4301d8" ns2:_="" ns3:_="">
    <xsd:import namespace="357d472c-231e-4c23-b26a-71ddc73305fd"/>
    <xsd:import namespace="78fda2c7-8c87-4a7d-b9fc-f244d3ba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472c-231e-4c23-b26a-71ddc733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a2c7-8c87-4a7d-b9fc-f244d3bac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48b9aa-0b8b-4885-b866-1fdf01438daa}" ma:internalName="TaxCatchAll" ma:showField="CatchAllData" ma:web="78fda2c7-8c87-4a7d-b9fc-f244d3ba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33A3F-5F88-45B8-B04C-8C703C0786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fd63e1b9-7ef7-4d00-8821-7d81c2bb1b8d"/>
    <ds:schemaRef ds:uri="78fda2c7-8c87-4a7d-b9fc-f244d3bac9be"/>
    <ds:schemaRef ds:uri="357d472c-231e-4c23-b26a-71ddc73305fd"/>
  </ds:schemaRefs>
</ds:datastoreItem>
</file>

<file path=customXml/itemProps3.xml><?xml version="1.0" encoding="utf-8"?>
<ds:datastoreItem xmlns:ds="http://schemas.openxmlformats.org/officeDocument/2006/customXml" ds:itemID="{9C85E371-F919-436E-920B-873000984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472c-231e-4c23-b26a-71ddc73305fd"/>
    <ds:schemaRef ds:uri="78fda2c7-8c87-4a7d-b9fc-f244d3ba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Ellen Mijnders</cp:lastModifiedBy>
  <cp:revision>2</cp:revision>
  <dcterms:created xsi:type="dcterms:W3CDTF">2023-04-05T09:15:00Z</dcterms:created>
  <dcterms:modified xsi:type="dcterms:W3CDTF">2023-04-05T09:15:00Z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0x0101001E061E1956003444A956BFFEE25E26F9</vt:lpwstr>
  </property>
  <property fmtid="{D5CDD505-2E9C-101B-9397-08002B2CF9AE}" pid="3" name="_dlc_DocIdItemGuid">
    <vt:lpwstr>df9489b4-47b3-4fd0-a699-14c536dc866d</vt:lpwstr>
  </property>
</Properties>
</file>